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6F1" w:rsidRPr="00057A24" w:rsidRDefault="00CA06F1" w:rsidP="00CA06F1">
      <w:pPr>
        <w:tabs>
          <w:tab w:val="left" w:pos="360"/>
        </w:tabs>
        <w:ind w:left="360" w:hanging="360"/>
        <w:rPr>
          <w:rFonts w:ascii="Century Schoolbook" w:hAnsi="Century Schoolbook"/>
          <w:b/>
        </w:rPr>
      </w:pPr>
      <w:r w:rsidRPr="00057A24">
        <w:rPr>
          <w:rFonts w:ascii="Century Schoolbook" w:hAnsi="Century Schoolbook"/>
          <w:b/>
        </w:rPr>
        <w:t>313/</w:t>
      </w:r>
      <w:r>
        <w:rPr>
          <w:rFonts w:ascii="Century Schoolbook" w:hAnsi="Century Schoolbook"/>
          <w:b/>
        </w:rPr>
        <w:t>2</w:t>
      </w:r>
    </w:p>
    <w:p w:rsidR="00CA06F1" w:rsidRPr="00057A24" w:rsidRDefault="00CA06F1" w:rsidP="00CA06F1">
      <w:pPr>
        <w:tabs>
          <w:tab w:val="left" w:pos="360"/>
        </w:tabs>
        <w:ind w:left="360" w:hanging="360"/>
        <w:rPr>
          <w:rFonts w:ascii="Century Schoolbook" w:hAnsi="Century Schoolbook"/>
          <w:b/>
          <w:sz w:val="24"/>
          <w:szCs w:val="24"/>
        </w:rPr>
      </w:pPr>
      <w:r w:rsidRPr="00057A24">
        <w:rPr>
          <w:rFonts w:ascii="Century Schoolbook" w:hAnsi="Century Schoolbook"/>
          <w:b/>
          <w:sz w:val="24"/>
          <w:szCs w:val="24"/>
        </w:rPr>
        <w:t xml:space="preserve">C.R.E </w:t>
      </w:r>
    </w:p>
    <w:p w:rsidR="00CA06F1" w:rsidRPr="00057A24" w:rsidRDefault="00CA06F1" w:rsidP="00CA06F1">
      <w:pPr>
        <w:tabs>
          <w:tab w:val="left" w:pos="360"/>
        </w:tabs>
        <w:ind w:left="360" w:hanging="360"/>
        <w:rPr>
          <w:rFonts w:ascii="Century Schoolbook" w:hAnsi="Century Schoolbook"/>
          <w:b/>
          <w:sz w:val="24"/>
          <w:szCs w:val="24"/>
        </w:rPr>
      </w:pPr>
      <w:r w:rsidRPr="00057A24">
        <w:rPr>
          <w:rFonts w:ascii="Century Schoolbook" w:hAnsi="Century Schoolbook"/>
          <w:b/>
          <w:sz w:val="24"/>
          <w:szCs w:val="24"/>
        </w:rPr>
        <w:t xml:space="preserve">PAPER </w:t>
      </w:r>
      <w:r>
        <w:rPr>
          <w:rFonts w:ascii="Century Schoolbook" w:hAnsi="Century Schoolbook"/>
          <w:b/>
          <w:sz w:val="24"/>
          <w:szCs w:val="24"/>
        </w:rPr>
        <w:t>2</w:t>
      </w:r>
    </w:p>
    <w:p w:rsidR="00CA06F1" w:rsidRPr="00057A24" w:rsidRDefault="00CA06F1" w:rsidP="00CA06F1">
      <w:pPr>
        <w:tabs>
          <w:tab w:val="left" w:pos="360"/>
        </w:tabs>
        <w:ind w:left="360" w:hanging="360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 </w:t>
      </w:r>
      <w:r w:rsidRPr="00057A24">
        <w:rPr>
          <w:rFonts w:ascii="Century Schoolbook" w:hAnsi="Century Schoolbook"/>
          <w:b/>
          <w:sz w:val="24"/>
          <w:szCs w:val="24"/>
        </w:rPr>
        <w:t xml:space="preserve">  TIME 2 ½ HOURS</w:t>
      </w:r>
    </w:p>
    <w:p w:rsidR="00CA06F1" w:rsidRDefault="00CA06F1" w:rsidP="00CA06F1">
      <w:pPr>
        <w:tabs>
          <w:tab w:val="left" w:pos="360"/>
        </w:tabs>
        <w:spacing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p w:rsidR="00EC6696" w:rsidRPr="00080931" w:rsidRDefault="00EC6696" w:rsidP="00CA06F1">
      <w:pPr>
        <w:tabs>
          <w:tab w:val="left" w:pos="360"/>
        </w:tabs>
        <w:ind w:left="360" w:hanging="360"/>
        <w:jc w:val="center"/>
        <w:rPr>
          <w:rFonts w:ascii="Arial Black" w:hAnsi="Arial Black"/>
          <w:b/>
          <w:sz w:val="32"/>
          <w:szCs w:val="32"/>
          <w:u w:val="single"/>
        </w:rPr>
      </w:pPr>
      <w:r>
        <w:rPr>
          <w:rFonts w:ascii="Arial Black" w:hAnsi="Arial Black"/>
          <w:b/>
          <w:sz w:val="32"/>
          <w:szCs w:val="32"/>
          <w:u w:val="single"/>
        </w:rPr>
        <w:t>FORM 4</w:t>
      </w:r>
    </w:p>
    <w:p w:rsidR="00CA06F1" w:rsidRPr="00EE4BAC" w:rsidRDefault="00CA06F1" w:rsidP="00CA06F1">
      <w:pPr>
        <w:tabs>
          <w:tab w:val="left" w:pos="360"/>
        </w:tabs>
        <w:ind w:left="360" w:hanging="360"/>
        <w:jc w:val="center"/>
        <w:rPr>
          <w:rFonts w:ascii="Century Schoolbook" w:hAnsi="Century Schoolbook"/>
          <w:b/>
        </w:rPr>
      </w:pPr>
      <w:r w:rsidRPr="00EE4BAC">
        <w:rPr>
          <w:rFonts w:ascii="Century Schoolbook" w:hAnsi="Century Schoolbook"/>
          <w:b/>
        </w:rPr>
        <w:t xml:space="preserve">Kenya Certificate of Secondary Education </w:t>
      </w:r>
    </w:p>
    <w:p w:rsidR="00CA06F1" w:rsidRPr="009E4E67" w:rsidRDefault="00CA06F1" w:rsidP="00CA06F1">
      <w:pPr>
        <w:tabs>
          <w:tab w:val="left" w:pos="360"/>
        </w:tabs>
        <w:spacing w:line="240" w:lineRule="auto"/>
        <w:ind w:left="360" w:hanging="360"/>
        <w:jc w:val="center"/>
        <w:rPr>
          <w:rFonts w:ascii="Century Schoolbook" w:hAnsi="Century Schoolbook"/>
          <w:b/>
        </w:rPr>
      </w:pPr>
      <w:r w:rsidRPr="009E4E67">
        <w:rPr>
          <w:rFonts w:ascii="Century Schoolbook" w:hAnsi="Century Schoolbook"/>
          <w:b/>
        </w:rPr>
        <w:t>313/</w:t>
      </w:r>
      <w:r>
        <w:rPr>
          <w:rFonts w:ascii="Century Schoolbook" w:hAnsi="Century Schoolbook"/>
          <w:b/>
        </w:rPr>
        <w:t>2</w:t>
      </w:r>
    </w:p>
    <w:p w:rsidR="00CA06F1" w:rsidRPr="009E4E67" w:rsidRDefault="00CA06F1" w:rsidP="00CA06F1">
      <w:pPr>
        <w:tabs>
          <w:tab w:val="left" w:pos="360"/>
        </w:tabs>
        <w:spacing w:line="240" w:lineRule="auto"/>
        <w:ind w:left="360" w:hanging="360"/>
        <w:jc w:val="center"/>
        <w:rPr>
          <w:rFonts w:ascii="Century Schoolbook" w:hAnsi="Century Schoolbook"/>
          <w:b/>
        </w:rPr>
      </w:pPr>
      <w:r w:rsidRPr="009E4E67">
        <w:rPr>
          <w:rFonts w:ascii="Century Schoolbook" w:hAnsi="Century Schoolbook"/>
          <w:b/>
        </w:rPr>
        <w:t>C.R.E</w:t>
      </w:r>
    </w:p>
    <w:p w:rsidR="00CA06F1" w:rsidRPr="009E4E67" w:rsidRDefault="00CA06F1" w:rsidP="00CA06F1">
      <w:pPr>
        <w:tabs>
          <w:tab w:val="left" w:pos="360"/>
        </w:tabs>
        <w:spacing w:line="240" w:lineRule="auto"/>
        <w:ind w:left="360" w:hanging="360"/>
        <w:jc w:val="center"/>
        <w:rPr>
          <w:rFonts w:ascii="Century Schoolbook" w:hAnsi="Century Schoolbook"/>
          <w:b/>
        </w:rPr>
      </w:pPr>
      <w:r w:rsidRPr="009E4E67">
        <w:rPr>
          <w:rFonts w:ascii="Century Schoolbook" w:hAnsi="Century Schoolbook"/>
          <w:b/>
        </w:rPr>
        <w:t xml:space="preserve">PAPER </w:t>
      </w:r>
      <w:r>
        <w:rPr>
          <w:rFonts w:ascii="Century Schoolbook" w:hAnsi="Century Schoolbook"/>
          <w:b/>
        </w:rPr>
        <w:t>2</w:t>
      </w:r>
    </w:p>
    <w:p w:rsidR="00CA06F1" w:rsidRPr="009E4E67" w:rsidRDefault="00CA06F1" w:rsidP="00CA06F1">
      <w:pPr>
        <w:tabs>
          <w:tab w:val="left" w:pos="360"/>
        </w:tabs>
        <w:spacing w:line="240" w:lineRule="auto"/>
        <w:ind w:left="360" w:hanging="360"/>
        <w:jc w:val="center"/>
        <w:rPr>
          <w:rFonts w:ascii="Century Schoolbook" w:hAnsi="Century Schoolbook"/>
          <w:b/>
        </w:rPr>
      </w:pPr>
      <w:r w:rsidRPr="009E4E67">
        <w:rPr>
          <w:rFonts w:ascii="Century Schoolbook" w:hAnsi="Century Schoolbook"/>
          <w:b/>
        </w:rPr>
        <w:t>2 ½ HOURS</w:t>
      </w:r>
    </w:p>
    <w:p w:rsidR="00CA06F1" w:rsidRPr="001F7CAF" w:rsidRDefault="00CA06F1" w:rsidP="00CA06F1">
      <w:pPr>
        <w:tabs>
          <w:tab w:val="left" w:pos="360"/>
        </w:tabs>
        <w:ind w:left="360" w:hanging="360"/>
        <w:jc w:val="center"/>
        <w:rPr>
          <w:rFonts w:ascii="Century Schoolbook" w:hAnsi="Century Schoolbook"/>
        </w:rPr>
      </w:pPr>
    </w:p>
    <w:p w:rsidR="00CA06F1" w:rsidRPr="001F7CAF" w:rsidRDefault="00CA06F1" w:rsidP="00CA06F1">
      <w:pPr>
        <w:pStyle w:val="Heading1"/>
        <w:tabs>
          <w:tab w:val="left" w:pos="360"/>
        </w:tabs>
        <w:spacing w:before="240" w:after="240"/>
        <w:ind w:left="360" w:hanging="360"/>
        <w:rPr>
          <w:rFonts w:ascii="Century Schoolbook" w:hAnsi="Century Schoolbook"/>
          <w:b/>
          <w:i w:val="0"/>
          <w:sz w:val="28"/>
          <w:szCs w:val="28"/>
          <w:u w:val="single"/>
        </w:rPr>
      </w:pPr>
      <w:r w:rsidRPr="001F7CAF">
        <w:rPr>
          <w:rFonts w:ascii="Century Schoolbook" w:hAnsi="Century Schoolbook"/>
          <w:b/>
          <w:i w:val="0"/>
          <w:sz w:val="28"/>
          <w:szCs w:val="28"/>
          <w:u w:val="single"/>
        </w:rPr>
        <w:t>INSTRUCTION TO CANDIDATES</w:t>
      </w:r>
    </w:p>
    <w:p w:rsidR="00CA06F1" w:rsidRPr="001F7CAF" w:rsidRDefault="00CA06F1" w:rsidP="00CA06F1">
      <w:pPr>
        <w:numPr>
          <w:ilvl w:val="0"/>
          <w:numId w:val="10"/>
        </w:numPr>
        <w:tabs>
          <w:tab w:val="left" w:pos="360"/>
        </w:tabs>
        <w:spacing w:after="240" w:line="240" w:lineRule="auto"/>
        <w:ind w:left="360"/>
        <w:rPr>
          <w:rFonts w:ascii="Century Schoolbook" w:hAnsi="Century Schoolbook"/>
          <w:i/>
        </w:rPr>
      </w:pPr>
      <w:r w:rsidRPr="001F7CAF">
        <w:rPr>
          <w:rFonts w:ascii="Century Schoolbook" w:hAnsi="Century Schoolbook"/>
          <w:i/>
        </w:rPr>
        <w:t xml:space="preserve">Answer any </w:t>
      </w:r>
      <w:r w:rsidRPr="00DE65F3">
        <w:rPr>
          <w:rFonts w:ascii="Century Schoolbook" w:hAnsi="Century Schoolbook"/>
          <w:b/>
          <w:i/>
        </w:rPr>
        <w:t>FIVE</w:t>
      </w:r>
      <w:r w:rsidRPr="001F7CAF">
        <w:rPr>
          <w:rFonts w:ascii="Century Schoolbook" w:hAnsi="Century Schoolbook"/>
          <w:i/>
        </w:rPr>
        <w:t xml:space="preserve"> questions only in this paper in the answer booklet provided.</w:t>
      </w:r>
    </w:p>
    <w:p w:rsidR="00CA06F1" w:rsidRDefault="00CA06F1" w:rsidP="00CA06F1">
      <w:pPr>
        <w:tabs>
          <w:tab w:val="left" w:pos="360"/>
        </w:tabs>
        <w:spacing w:after="24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CA06F1" w:rsidRDefault="00CA06F1" w:rsidP="00CA06F1">
      <w:pPr>
        <w:tabs>
          <w:tab w:val="left" w:pos="360"/>
        </w:tabs>
        <w:spacing w:after="24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CA06F1" w:rsidRDefault="00CA06F1" w:rsidP="00CA06F1">
      <w:pPr>
        <w:tabs>
          <w:tab w:val="left" w:pos="360"/>
        </w:tabs>
        <w:spacing w:after="24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CA06F1" w:rsidRDefault="00CA06F1" w:rsidP="00CA06F1">
      <w:pPr>
        <w:tabs>
          <w:tab w:val="left" w:pos="360"/>
        </w:tabs>
        <w:spacing w:after="24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CA06F1" w:rsidRDefault="00CA06F1" w:rsidP="00CA06F1">
      <w:pPr>
        <w:tabs>
          <w:tab w:val="left" w:pos="360"/>
        </w:tabs>
        <w:spacing w:after="24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CA06F1" w:rsidRDefault="00CA06F1" w:rsidP="00CA06F1">
      <w:pPr>
        <w:tabs>
          <w:tab w:val="left" w:pos="360"/>
        </w:tabs>
        <w:spacing w:after="24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CA06F1" w:rsidRDefault="00CA06F1" w:rsidP="00CA06F1">
      <w:pPr>
        <w:tabs>
          <w:tab w:val="left" w:pos="360"/>
        </w:tabs>
        <w:spacing w:after="24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CA06F1" w:rsidRDefault="00CA06F1" w:rsidP="00CA06F1">
      <w:pPr>
        <w:tabs>
          <w:tab w:val="left" w:pos="360"/>
        </w:tabs>
        <w:spacing w:after="24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CA06F1" w:rsidRDefault="00CA06F1" w:rsidP="00CA06F1">
      <w:pPr>
        <w:tabs>
          <w:tab w:val="left" w:pos="360"/>
        </w:tabs>
        <w:spacing w:after="24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CA06F1" w:rsidRDefault="00CA06F1" w:rsidP="00CA06F1">
      <w:pPr>
        <w:tabs>
          <w:tab w:val="left" w:pos="360"/>
        </w:tabs>
        <w:spacing w:after="24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71693E" w:rsidRDefault="0071693E" w:rsidP="00CA06F1">
      <w:pPr>
        <w:tabs>
          <w:tab w:val="left" w:pos="360"/>
        </w:tabs>
        <w:spacing w:after="24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71693E" w:rsidRDefault="0071693E" w:rsidP="00CA06F1">
      <w:pPr>
        <w:tabs>
          <w:tab w:val="left" w:pos="360"/>
        </w:tabs>
        <w:spacing w:after="24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CA06F1" w:rsidRDefault="0071693E" w:rsidP="0071693E">
      <w:pPr>
        <w:tabs>
          <w:tab w:val="left" w:pos="6615"/>
        </w:tabs>
        <w:spacing w:after="24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D1D98" w:rsidRDefault="00FD1D98" w:rsidP="00CA06F1">
      <w:pPr>
        <w:numPr>
          <w:ilvl w:val="0"/>
          <w:numId w:val="1"/>
        </w:numPr>
        <w:tabs>
          <w:tab w:val="left" w:pos="540"/>
        </w:tabs>
        <w:spacing w:after="0" w:line="480" w:lineRule="auto"/>
        <w:ind w:left="540" w:hanging="540"/>
        <w:jc w:val="both"/>
        <w:rPr>
          <w:rFonts w:ascii="Times New Roman" w:eastAsia="Times New Roman" w:hAnsi="Times New Roman"/>
          <w:color w:val="000000"/>
          <w:sz w:val="24"/>
        </w:rPr>
      </w:pPr>
      <w:r w:rsidRPr="00CA06F1">
        <w:rPr>
          <w:rFonts w:ascii="Times New Roman" w:eastAsia="Times New Roman" w:hAnsi="Times New Roman"/>
          <w:b/>
          <w:color w:val="000000"/>
          <w:sz w:val="24"/>
        </w:rPr>
        <w:lastRenderedPageBreak/>
        <w:t>a)</w:t>
      </w:r>
      <w:r w:rsidRPr="00FD1D98">
        <w:rPr>
          <w:rFonts w:ascii="Times New Roman" w:eastAsia="Times New Roman" w:hAnsi="Times New Roman"/>
          <w:color w:val="000000"/>
          <w:sz w:val="24"/>
        </w:rPr>
        <w:t xml:space="preserve"> State</w:t>
      </w:r>
      <w:r w:rsidRPr="00CA06F1">
        <w:rPr>
          <w:rFonts w:ascii="Times New Roman" w:eastAsia="Times New Roman" w:hAnsi="Times New Roman"/>
          <w:b/>
          <w:color w:val="000000"/>
          <w:sz w:val="24"/>
        </w:rPr>
        <w:t xml:space="preserve"> seven</w:t>
      </w:r>
      <w:r w:rsidRPr="00FD1D98">
        <w:rPr>
          <w:rFonts w:ascii="Times New Roman" w:eastAsia="Times New Roman" w:hAnsi="Times New Roman"/>
          <w:color w:val="000000"/>
          <w:sz w:val="24"/>
        </w:rPr>
        <w:t xml:space="preserve"> similarities in the annunciation of the birth of John the Baptist and Jesus. </w:t>
      </w:r>
      <w:r w:rsidR="00CA06F1">
        <w:rPr>
          <w:rFonts w:ascii="Times New Roman" w:eastAsia="Times New Roman" w:hAnsi="Times New Roman"/>
          <w:color w:val="000000"/>
          <w:sz w:val="24"/>
        </w:rPr>
        <w:tab/>
      </w:r>
      <w:r w:rsidRPr="00CA06F1">
        <w:rPr>
          <w:rFonts w:ascii="Times New Roman" w:eastAsia="Times New Roman" w:hAnsi="Times New Roman"/>
          <w:b/>
          <w:color w:val="000000"/>
          <w:sz w:val="24"/>
        </w:rPr>
        <w:t>(7</w:t>
      </w:r>
      <w:r w:rsidR="00CA06F1" w:rsidRPr="00CA06F1">
        <w:rPr>
          <w:rFonts w:ascii="Times New Roman" w:eastAsia="Times New Roman" w:hAnsi="Times New Roman"/>
          <w:b/>
          <w:color w:val="000000"/>
          <w:sz w:val="24"/>
        </w:rPr>
        <w:t xml:space="preserve"> </w:t>
      </w:r>
      <w:r w:rsidRPr="00CA06F1">
        <w:rPr>
          <w:rFonts w:ascii="Times New Roman" w:eastAsia="Times New Roman" w:hAnsi="Times New Roman"/>
          <w:b/>
          <w:color w:val="000000"/>
          <w:sz w:val="24"/>
        </w:rPr>
        <w:t>m</w:t>
      </w:r>
      <w:r w:rsidR="00CA06F1" w:rsidRPr="00CA06F1">
        <w:rPr>
          <w:rFonts w:ascii="Times New Roman" w:eastAsia="Times New Roman" w:hAnsi="Times New Roman"/>
          <w:b/>
          <w:color w:val="000000"/>
          <w:sz w:val="24"/>
        </w:rPr>
        <w:t>ar</w:t>
      </w:r>
      <w:r w:rsidRPr="00CA06F1">
        <w:rPr>
          <w:rFonts w:ascii="Times New Roman" w:eastAsia="Times New Roman" w:hAnsi="Times New Roman"/>
          <w:b/>
          <w:color w:val="000000"/>
          <w:sz w:val="24"/>
        </w:rPr>
        <w:t>ks)</w:t>
      </w:r>
    </w:p>
    <w:p w:rsidR="00CA06F1" w:rsidRDefault="00CA06F1" w:rsidP="00CA06F1">
      <w:pPr>
        <w:tabs>
          <w:tab w:val="left" w:pos="540"/>
        </w:tabs>
        <w:spacing w:after="0" w:line="480" w:lineRule="auto"/>
        <w:ind w:left="540"/>
        <w:jc w:val="both"/>
        <w:rPr>
          <w:rFonts w:ascii="Times New Roman" w:eastAsia="Times New Roman" w:hAnsi="Times New Roman"/>
          <w:color w:val="000000"/>
          <w:sz w:val="24"/>
        </w:rPr>
      </w:pPr>
      <w:r w:rsidRPr="00CA06F1">
        <w:rPr>
          <w:rFonts w:ascii="Times New Roman" w:eastAsia="Times New Roman" w:hAnsi="Times New Roman"/>
          <w:b/>
          <w:color w:val="000000"/>
          <w:sz w:val="24"/>
        </w:rPr>
        <w:t>b)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FD1D98" w:rsidRPr="00FD1D98">
        <w:rPr>
          <w:rFonts w:ascii="Times New Roman" w:eastAsia="Times New Roman" w:hAnsi="Times New Roman"/>
          <w:color w:val="000000"/>
          <w:sz w:val="24"/>
        </w:rPr>
        <w:t xml:space="preserve">With reference to the birth of Jesus, explain </w:t>
      </w:r>
      <w:r w:rsidR="00FD1D98" w:rsidRPr="00CD1833">
        <w:rPr>
          <w:rFonts w:ascii="Times New Roman" w:eastAsia="Times New Roman" w:hAnsi="Times New Roman"/>
          <w:b/>
          <w:color w:val="000000"/>
          <w:sz w:val="24"/>
        </w:rPr>
        <w:t xml:space="preserve">four </w:t>
      </w:r>
      <w:r w:rsidR="00FD1D98" w:rsidRPr="00FD1D98">
        <w:rPr>
          <w:rFonts w:ascii="Times New Roman" w:eastAsia="Times New Roman" w:hAnsi="Times New Roman"/>
          <w:color w:val="000000"/>
          <w:sz w:val="24"/>
        </w:rPr>
        <w:t>ways in which the</w:t>
      </w:r>
      <w:r w:rsidR="00CD1833">
        <w:rPr>
          <w:rFonts w:ascii="Times New Roman" w:eastAsia="Times New Roman" w:hAnsi="Times New Roman"/>
          <w:color w:val="000000"/>
          <w:sz w:val="24"/>
        </w:rPr>
        <w:t>y</w:t>
      </w:r>
      <w:r w:rsidR="00FD1D98" w:rsidRPr="00FD1D98">
        <w:rPr>
          <w:rFonts w:ascii="Times New Roman" w:eastAsia="Times New Roman" w:hAnsi="Times New Roman"/>
          <w:color w:val="000000"/>
          <w:sz w:val="24"/>
        </w:rPr>
        <w:t xml:space="preserve"> observed the religious </w:t>
      </w:r>
    </w:p>
    <w:p w:rsidR="00FD1D98" w:rsidRDefault="00CA06F1" w:rsidP="00CA06F1">
      <w:pPr>
        <w:tabs>
          <w:tab w:val="left" w:pos="540"/>
        </w:tabs>
        <w:spacing w:after="0" w:line="480" w:lineRule="auto"/>
        <w:ind w:left="540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ab/>
      </w:r>
      <w:r w:rsidR="00FD1D98" w:rsidRPr="00FD1D98">
        <w:rPr>
          <w:rFonts w:ascii="Times New Roman" w:eastAsia="Times New Roman" w:hAnsi="Times New Roman"/>
          <w:color w:val="000000"/>
          <w:sz w:val="24"/>
        </w:rPr>
        <w:t xml:space="preserve">practices of the Jews. </w:t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 w:rsidRPr="00CA06F1">
        <w:rPr>
          <w:rFonts w:ascii="Times New Roman" w:eastAsia="Times New Roman" w:hAnsi="Times New Roman"/>
          <w:b/>
          <w:color w:val="000000"/>
          <w:sz w:val="24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8</w:t>
      </w:r>
      <w:r w:rsidRPr="00CA06F1">
        <w:rPr>
          <w:rFonts w:ascii="Times New Roman" w:eastAsia="Times New Roman" w:hAnsi="Times New Roman"/>
          <w:b/>
          <w:color w:val="000000"/>
          <w:sz w:val="24"/>
        </w:rPr>
        <w:t xml:space="preserve"> marks)</w:t>
      </w:r>
    </w:p>
    <w:p w:rsidR="00FD1D98" w:rsidRPr="00CA06F1" w:rsidRDefault="00FD1D98" w:rsidP="00CA06F1">
      <w:pPr>
        <w:pStyle w:val="ListParagraph"/>
        <w:numPr>
          <w:ilvl w:val="0"/>
          <w:numId w:val="8"/>
        </w:numPr>
        <w:tabs>
          <w:tab w:val="left" w:pos="540"/>
        </w:tabs>
        <w:spacing w:after="0" w:line="48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A06F1">
        <w:rPr>
          <w:rFonts w:ascii="Times New Roman" w:eastAsia="Times New Roman" w:hAnsi="Times New Roman"/>
          <w:color w:val="000000"/>
          <w:sz w:val="24"/>
        </w:rPr>
        <w:t xml:space="preserve">Give </w:t>
      </w:r>
      <w:r w:rsidRPr="00CA06F1">
        <w:rPr>
          <w:rFonts w:ascii="Times New Roman" w:eastAsia="Times New Roman" w:hAnsi="Times New Roman"/>
          <w:b/>
          <w:color w:val="000000"/>
          <w:sz w:val="24"/>
        </w:rPr>
        <w:t xml:space="preserve">five </w:t>
      </w:r>
      <w:r w:rsidRPr="00CA06F1">
        <w:rPr>
          <w:rFonts w:ascii="Times New Roman" w:eastAsia="Times New Roman" w:hAnsi="Times New Roman"/>
          <w:color w:val="000000"/>
          <w:sz w:val="24"/>
        </w:rPr>
        <w:t xml:space="preserve">reasons why children should be introduced to church activities at an early age. </w:t>
      </w:r>
      <w:r w:rsidR="00CA06F1" w:rsidRPr="00CA06F1">
        <w:rPr>
          <w:rFonts w:ascii="Times New Roman" w:eastAsia="Times New Roman" w:hAnsi="Times New Roman"/>
          <w:b/>
          <w:color w:val="000000"/>
          <w:sz w:val="24"/>
        </w:rPr>
        <w:t>(</w:t>
      </w:r>
      <w:r w:rsidR="00CA06F1">
        <w:rPr>
          <w:rFonts w:ascii="Times New Roman" w:eastAsia="Times New Roman" w:hAnsi="Times New Roman"/>
          <w:b/>
          <w:color w:val="000000"/>
          <w:sz w:val="24"/>
        </w:rPr>
        <w:t>5</w:t>
      </w:r>
      <w:r w:rsidR="00CA06F1" w:rsidRPr="00CA06F1">
        <w:rPr>
          <w:rFonts w:ascii="Times New Roman" w:eastAsia="Times New Roman" w:hAnsi="Times New Roman"/>
          <w:b/>
          <w:color w:val="000000"/>
          <w:sz w:val="24"/>
        </w:rPr>
        <w:t xml:space="preserve"> marks)</w:t>
      </w:r>
    </w:p>
    <w:p w:rsidR="00FD1D98" w:rsidRDefault="00FD1D98" w:rsidP="00CA06F1">
      <w:pPr>
        <w:numPr>
          <w:ilvl w:val="0"/>
          <w:numId w:val="1"/>
        </w:numPr>
        <w:tabs>
          <w:tab w:val="left" w:pos="540"/>
        </w:tabs>
        <w:spacing w:after="0" w:line="480" w:lineRule="auto"/>
        <w:ind w:left="540" w:hanging="540"/>
        <w:jc w:val="both"/>
        <w:rPr>
          <w:rFonts w:ascii="Times New Roman" w:eastAsia="Times New Roman" w:hAnsi="Times New Roman"/>
          <w:color w:val="000000"/>
          <w:sz w:val="24"/>
        </w:rPr>
      </w:pPr>
      <w:r w:rsidRPr="00CA06F1">
        <w:rPr>
          <w:rFonts w:ascii="Times New Roman" w:eastAsia="Times New Roman" w:hAnsi="Times New Roman"/>
          <w:b/>
          <w:color w:val="000000"/>
          <w:sz w:val="24"/>
        </w:rPr>
        <w:t>a)</w:t>
      </w:r>
      <w:r w:rsidRPr="00FD1D98">
        <w:rPr>
          <w:rFonts w:ascii="Times New Roman" w:eastAsia="Times New Roman" w:hAnsi="Times New Roman"/>
          <w:color w:val="000000"/>
          <w:sz w:val="24"/>
        </w:rPr>
        <w:t xml:space="preserve"> Describe the call of the first disciples of Jesus Lk 5: 1 </w:t>
      </w:r>
      <w:r w:rsidR="00CA06F1">
        <w:rPr>
          <w:rFonts w:ascii="Times New Roman" w:eastAsia="Times New Roman" w:hAnsi="Times New Roman"/>
          <w:color w:val="000000"/>
          <w:sz w:val="24"/>
        </w:rPr>
        <w:t>–</w:t>
      </w:r>
      <w:r w:rsidRPr="00FD1D98">
        <w:rPr>
          <w:rFonts w:ascii="Times New Roman" w:eastAsia="Times New Roman" w:hAnsi="Times New Roman"/>
          <w:color w:val="000000"/>
          <w:sz w:val="24"/>
        </w:rPr>
        <w:t xml:space="preserve"> 10</w:t>
      </w:r>
      <w:r w:rsidR="00CA06F1">
        <w:rPr>
          <w:rFonts w:ascii="Times New Roman" w:eastAsia="Times New Roman" w:hAnsi="Times New Roman"/>
          <w:color w:val="000000"/>
          <w:sz w:val="24"/>
        </w:rPr>
        <w:t>.</w:t>
      </w:r>
      <w:r w:rsidR="00CA06F1">
        <w:rPr>
          <w:rFonts w:ascii="Times New Roman" w:eastAsia="Times New Roman" w:hAnsi="Times New Roman"/>
          <w:color w:val="000000"/>
          <w:sz w:val="24"/>
        </w:rPr>
        <w:tab/>
      </w:r>
      <w:r w:rsidR="00CA06F1">
        <w:rPr>
          <w:rFonts w:ascii="Times New Roman" w:eastAsia="Times New Roman" w:hAnsi="Times New Roman"/>
          <w:color w:val="000000"/>
          <w:sz w:val="24"/>
        </w:rPr>
        <w:tab/>
      </w:r>
      <w:r w:rsidR="00CA06F1">
        <w:rPr>
          <w:rFonts w:ascii="Times New Roman" w:eastAsia="Times New Roman" w:hAnsi="Times New Roman"/>
          <w:color w:val="000000"/>
          <w:sz w:val="24"/>
        </w:rPr>
        <w:tab/>
      </w:r>
      <w:r w:rsidR="00CA06F1">
        <w:rPr>
          <w:rFonts w:ascii="Times New Roman" w:eastAsia="Times New Roman" w:hAnsi="Times New Roman"/>
          <w:color w:val="000000"/>
          <w:sz w:val="24"/>
        </w:rPr>
        <w:tab/>
      </w:r>
      <w:r w:rsidRPr="00FD1D98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CA06F1" w:rsidRPr="00CA06F1">
        <w:rPr>
          <w:rFonts w:ascii="Times New Roman" w:eastAsia="Times New Roman" w:hAnsi="Times New Roman"/>
          <w:b/>
          <w:color w:val="000000"/>
          <w:sz w:val="24"/>
        </w:rPr>
        <w:t>(</w:t>
      </w:r>
      <w:r w:rsidR="00CA06F1">
        <w:rPr>
          <w:rFonts w:ascii="Times New Roman" w:eastAsia="Times New Roman" w:hAnsi="Times New Roman"/>
          <w:b/>
          <w:color w:val="000000"/>
          <w:sz w:val="24"/>
        </w:rPr>
        <w:t>8</w:t>
      </w:r>
      <w:r w:rsidR="00CA06F1" w:rsidRPr="00CA06F1">
        <w:rPr>
          <w:rFonts w:ascii="Times New Roman" w:eastAsia="Times New Roman" w:hAnsi="Times New Roman"/>
          <w:b/>
          <w:color w:val="000000"/>
          <w:sz w:val="24"/>
        </w:rPr>
        <w:t xml:space="preserve"> marks)</w:t>
      </w:r>
    </w:p>
    <w:p w:rsidR="00FD1D98" w:rsidRDefault="00CA06F1" w:rsidP="00CA06F1">
      <w:pPr>
        <w:tabs>
          <w:tab w:val="left" w:pos="540"/>
        </w:tabs>
        <w:spacing w:after="0" w:line="480" w:lineRule="auto"/>
        <w:ind w:left="540"/>
        <w:jc w:val="both"/>
        <w:rPr>
          <w:rFonts w:ascii="Times New Roman" w:eastAsia="Times New Roman" w:hAnsi="Times New Roman"/>
          <w:color w:val="000000"/>
          <w:sz w:val="24"/>
        </w:rPr>
      </w:pPr>
      <w:r w:rsidRPr="00CA06F1">
        <w:rPr>
          <w:rFonts w:ascii="Times New Roman" w:eastAsia="Times New Roman" w:hAnsi="Times New Roman"/>
          <w:b/>
          <w:color w:val="000000"/>
          <w:sz w:val="24"/>
        </w:rPr>
        <w:t>b)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FD1D98" w:rsidRPr="00FD1D98">
        <w:rPr>
          <w:rFonts w:ascii="Times New Roman" w:eastAsia="Times New Roman" w:hAnsi="Times New Roman"/>
          <w:color w:val="000000"/>
          <w:sz w:val="24"/>
        </w:rPr>
        <w:t xml:space="preserve">State the activities performed by Jesus' disciples. </w:t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 w:rsidRPr="00CA06F1">
        <w:rPr>
          <w:rFonts w:ascii="Times New Roman" w:eastAsia="Times New Roman" w:hAnsi="Times New Roman"/>
          <w:b/>
          <w:color w:val="000000"/>
          <w:sz w:val="24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5</w:t>
      </w:r>
      <w:r w:rsidRPr="00CA06F1">
        <w:rPr>
          <w:rFonts w:ascii="Times New Roman" w:eastAsia="Times New Roman" w:hAnsi="Times New Roman"/>
          <w:b/>
          <w:color w:val="000000"/>
          <w:sz w:val="24"/>
        </w:rPr>
        <w:t xml:space="preserve"> marks)</w:t>
      </w:r>
    </w:p>
    <w:p w:rsidR="00FD1D98" w:rsidRPr="00CA06F1" w:rsidRDefault="00FD1D98" w:rsidP="00CA06F1">
      <w:pPr>
        <w:pStyle w:val="ListParagraph"/>
        <w:numPr>
          <w:ilvl w:val="0"/>
          <w:numId w:val="9"/>
        </w:numPr>
        <w:tabs>
          <w:tab w:val="left" w:pos="540"/>
        </w:tabs>
        <w:spacing w:after="0" w:line="48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A06F1">
        <w:rPr>
          <w:rFonts w:ascii="Times New Roman" w:eastAsia="Times New Roman" w:hAnsi="Times New Roman"/>
          <w:color w:val="000000"/>
          <w:sz w:val="24"/>
        </w:rPr>
        <w:t xml:space="preserve">Give </w:t>
      </w:r>
      <w:r w:rsidRPr="00CA06F1">
        <w:rPr>
          <w:rFonts w:ascii="Times New Roman" w:eastAsia="Times New Roman" w:hAnsi="Times New Roman"/>
          <w:b/>
          <w:color w:val="000000"/>
          <w:sz w:val="24"/>
        </w:rPr>
        <w:t>seven</w:t>
      </w:r>
      <w:r w:rsidRPr="00CA06F1">
        <w:rPr>
          <w:rFonts w:ascii="Times New Roman" w:eastAsia="Times New Roman" w:hAnsi="Times New Roman"/>
          <w:color w:val="000000"/>
          <w:sz w:val="24"/>
        </w:rPr>
        <w:t xml:space="preserve"> reasons why a person should be converted to Christianity. </w:t>
      </w:r>
      <w:r w:rsidR="00CA06F1">
        <w:rPr>
          <w:rFonts w:ascii="Times New Roman" w:eastAsia="Times New Roman" w:hAnsi="Times New Roman"/>
          <w:color w:val="000000"/>
          <w:sz w:val="24"/>
        </w:rPr>
        <w:tab/>
      </w:r>
      <w:r w:rsidR="00CA06F1">
        <w:rPr>
          <w:rFonts w:ascii="Times New Roman" w:eastAsia="Times New Roman" w:hAnsi="Times New Roman"/>
          <w:color w:val="000000"/>
          <w:sz w:val="24"/>
        </w:rPr>
        <w:tab/>
      </w:r>
      <w:r w:rsidR="00CA06F1">
        <w:rPr>
          <w:rFonts w:ascii="Times New Roman" w:eastAsia="Times New Roman" w:hAnsi="Times New Roman"/>
          <w:color w:val="000000"/>
          <w:sz w:val="24"/>
        </w:rPr>
        <w:tab/>
      </w:r>
      <w:r w:rsidR="00CA06F1" w:rsidRPr="00CA06F1">
        <w:rPr>
          <w:rFonts w:ascii="Times New Roman" w:eastAsia="Times New Roman" w:hAnsi="Times New Roman"/>
          <w:b/>
          <w:color w:val="000000"/>
          <w:sz w:val="24"/>
        </w:rPr>
        <w:t>(7 marks)</w:t>
      </w:r>
    </w:p>
    <w:p w:rsidR="00FD1D98" w:rsidRDefault="00FD1D98" w:rsidP="00CA06F1">
      <w:pPr>
        <w:numPr>
          <w:ilvl w:val="0"/>
          <w:numId w:val="1"/>
        </w:numPr>
        <w:tabs>
          <w:tab w:val="left" w:pos="540"/>
        </w:tabs>
        <w:spacing w:after="0" w:line="480" w:lineRule="auto"/>
        <w:ind w:left="540" w:hanging="540"/>
        <w:jc w:val="both"/>
        <w:rPr>
          <w:rFonts w:ascii="Times New Roman" w:eastAsia="Times New Roman" w:hAnsi="Times New Roman"/>
          <w:color w:val="000000"/>
          <w:sz w:val="24"/>
        </w:rPr>
      </w:pPr>
      <w:r w:rsidRPr="00CA06F1">
        <w:rPr>
          <w:rFonts w:ascii="Times New Roman" w:eastAsia="Times New Roman" w:hAnsi="Times New Roman"/>
          <w:b/>
          <w:color w:val="000000"/>
          <w:sz w:val="24"/>
        </w:rPr>
        <w:t>a)</w:t>
      </w:r>
      <w:r w:rsidRPr="00FD1D98">
        <w:rPr>
          <w:rFonts w:ascii="Times New Roman" w:eastAsia="Times New Roman" w:hAnsi="Times New Roman"/>
          <w:color w:val="000000"/>
          <w:sz w:val="24"/>
        </w:rPr>
        <w:t xml:space="preserve"> Briefly describe the triumphant entry of Jesus into Jerusalem. </w:t>
      </w:r>
      <w:r w:rsidR="00CA06F1">
        <w:rPr>
          <w:rFonts w:ascii="Times New Roman" w:eastAsia="Times New Roman" w:hAnsi="Times New Roman"/>
          <w:color w:val="000000"/>
          <w:sz w:val="24"/>
        </w:rPr>
        <w:tab/>
      </w:r>
      <w:r w:rsidR="00CA06F1">
        <w:rPr>
          <w:rFonts w:ascii="Times New Roman" w:eastAsia="Times New Roman" w:hAnsi="Times New Roman"/>
          <w:color w:val="000000"/>
          <w:sz w:val="24"/>
        </w:rPr>
        <w:tab/>
      </w:r>
      <w:r w:rsidR="00CA06F1">
        <w:rPr>
          <w:rFonts w:ascii="Times New Roman" w:eastAsia="Times New Roman" w:hAnsi="Times New Roman"/>
          <w:color w:val="000000"/>
          <w:sz w:val="24"/>
        </w:rPr>
        <w:tab/>
      </w:r>
      <w:r w:rsidR="00CA06F1">
        <w:rPr>
          <w:rFonts w:ascii="Times New Roman" w:eastAsia="Times New Roman" w:hAnsi="Times New Roman"/>
          <w:color w:val="000000"/>
          <w:sz w:val="24"/>
        </w:rPr>
        <w:tab/>
      </w:r>
      <w:r w:rsidR="00CA06F1" w:rsidRPr="00CA06F1">
        <w:rPr>
          <w:rFonts w:ascii="Times New Roman" w:eastAsia="Times New Roman" w:hAnsi="Times New Roman"/>
          <w:b/>
          <w:color w:val="000000"/>
          <w:sz w:val="24"/>
        </w:rPr>
        <w:t>(</w:t>
      </w:r>
      <w:r w:rsidR="00CA06F1">
        <w:rPr>
          <w:rFonts w:ascii="Times New Roman" w:eastAsia="Times New Roman" w:hAnsi="Times New Roman"/>
          <w:b/>
          <w:color w:val="000000"/>
          <w:sz w:val="24"/>
        </w:rPr>
        <w:t>5</w:t>
      </w:r>
      <w:r w:rsidR="00CA06F1" w:rsidRPr="00CA06F1">
        <w:rPr>
          <w:rFonts w:ascii="Times New Roman" w:eastAsia="Times New Roman" w:hAnsi="Times New Roman"/>
          <w:b/>
          <w:color w:val="000000"/>
          <w:sz w:val="24"/>
        </w:rPr>
        <w:t xml:space="preserve"> marks)</w:t>
      </w:r>
    </w:p>
    <w:p w:rsidR="00FD1D98" w:rsidRDefault="00CA06F1" w:rsidP="00CA06F1">
      <w:pPr>
        <w:tabs>
          <w:tab w:val="left" w:pos="540"/>
        </w:tabs>
        <w:spacing w:after="0" w:line="480" w:lineRule="auto"/>
        <w:ind w:left="540"/>
        <w:jc w:val="both"/>
        <w:rPr>
          <w:rFonts w:ascii="Times New Roman" w:eastAsia="Times New Roman" w:hAnsi="Times New Roman"/>
          <w:color w:val="000000"/>
          <w:sz w:val="24"/>
        </w:rPr>
      </w:pPr>
      <w:r w:rsidRPr="00CA06F1">
        <w:rPr>
          <w:rFonts w:ascii="Times New Roman" w:eastAsia="Times New Roman" w:hAnsi="Times New Roman"/>
          <w:b/>
          <w:color w:val="000000"/>
          <w:sz w:val="24"/>
        </w:rPr>
        <w:t>b)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FD1D98" w:rsidRPr="00FD1D98">
        <w:rPr>
          <w:rFonts w:ascii="Times New Roman" w:eastAsia="Times New Roman" w:hAnsi="Times New Roman"/>
          <w:color w:val="000000"/>
          <w:sz w:val="24"/>
        </w:rPr>
        <w:t xml:space="preserve">What does the manner of Jesus entry into Jerusalem reveal about his kingdom? </w:t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 w:rsidRPr="00CA06F1">
        <w:rPr>
          <w:rFonts w:ascii="Times New Roman" w:eastAsia="Times New Roman" w:hAnsi="Times New Roman"/>
          <w:b/>
          <w:color w:val="000000"/>
          <w:sz w:val="24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5</w:t>
      </w:r>
      <w:r w:rsidRPr="00CA06F1">
        <w:rPr>
          <w:rFonts w:ascii="Times New Roman" w:eastAsia="Times New Roman" w:hAnsi="Times New Roman"/>
          <w:b/>
          <w:color w:val="000000"/>
          <w:sz w:val="24"/>
        </w:rPr>
        <w:t xml:space="preserve"> marks)</w:t>
      </w:r>
    </w:p>
    <w:p w:rsidR="00FD1D98" w:rsidRDefault="00CA06F1" w:rsidP="00CA06F1">
      <w:pPr>
        <w:tabs>
          <w:tab w:val="left" w:pos="540"/>
        </w:tabs>
        <w:spacing w:after="0" w:line="480" w:lineRule="auto"/>
        <w:ind w:left="540"/>
        <w:jc w:val="both"/>
        <w:rPr>
          <w:rFonts w:ascii="Times New Roman" w:eastAsia="Times New Roman" w:hAnsi="Times New Roman"/>
          <w:color w:val="000000"/>
          <w:sz w:val="24"/>
        </w:rPr>
      </w:pPr>
      <w:r w:rsidRPr="00CA06F1">
        <w:rPr>
          <w:rFonts w:ascii="Times New Roman" w:eastAsia="Times New Roman" w:hAnsi="Times New Roman"/>
          <w:b/>
          <w:color w:val="000000"/>
          <w:sz w:val="24"/>
        </w:rPr>
        <w:t>c)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FD1D98" w:rsidRPr="00FD1D98">
        <w:rPr>
          <w:rFonts w:ascii="Times New Roman" w:eastAsia="Times New Roman" w:hAnsi="Times New Roman"/>
          <w:color w:val="000000"/>
          <w:sz w:val="24"/>
        </w:rPr>
        <w:t xml:space="preserve">What lessons can Christians learn from the triumphant entry into Jerusalem? </w:t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 w:rsidRPr="00CA06F1">
        <w:rPr>
          <w:rFonts w:ascii="Times New Roman" w:eastAsia="Times New Roman" w:hAnsi="Times New Roman"/>
          <w:b/>
          <w:color w:val="000000"/>
          <w:sz w:val="24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10</w:t>
      </w:r>
      <w:r w:rsidRPr="00CA06F1">
        <w:rPr>
          <w:rFonts w:ascii="Times New Roman" w:eastAsia="Times New Roman" w:hAnsi="Times New Roman"/>
          <w:b/>
          <w:color w:val="000000"/>
          <w:sz w:val="24"/>
        </w:rPr>
        <w:t xml:space="preserve"> marks)</w:t>
      </w:r>
    </w:p>
    <w:p w:rsidR="00FD1D98" w:rsidRDefault="00FD1D98" w:rsidP="00CA06F1">
      <w:pPr>
        <w:numPr>
          <w:ilvl w:val="0"/>
          <w:numId w:val="1"/>
        </w:numPr>
        <w:tabs>
          <w:tab w:val="left" w:pos="540"/>
        </w:tabs>
        <w:spacing w:after="0" w:line="480" w:lineRule="auto"/>
        <w:ind w:left="540" w:hanging="540"/>
        <w:jc w:val="both"/>
        <w:rPr>
          <w:rFonts w:ascii="Times New Roman" w:eastAsia="Times New Roman" w:hAnsi="Times New Roman"/>
          <w:color w:val="000000"/>
          <w:sz w:val="24"/>
        </w:rPr>
      </w:pPr>
      <w:r w:rsidRPr="00CA06F1">
        <w:rPr>
          <w:rFonts w:ascii="Times New Roman" w:eastAsia="Times New Roman" w:hAnsi="Times New Roman"/>
          <w:b/>
          <w:color w:val="000000"/>
          <w:sz w:val="24"/>
        </w:rPr>
        <w:t>a)</w:t>
      </w:r>
      <w:r w:rsidRPr="00FD1D98">
        <w:rPr>
          <w:rFonts w:ascii="Times New Roman" w:eastAsia="Times New Roman" w:hAnsi="Times New Roman"/>
          <w:color w:val="000000"/>
          <w:sz w:val="24"/>
        </w:rPr>
        <w:t xml:space="preserve"> State ways in which the Holy Spirit was manifested on the day of Pentecost. </w:t>
      </w:r>
      <w:r w:rsidR="00CA06F1">
        <w:rPr>
          <w:rFonts w:ascii="Times New Roman" w:eastAsia="Times New Roman" w:hAnsi="Times New Roman"/>
          <w:color w:val="000000"/>
          <w:sz w:val="24"/>
        </w:rPr>
        <w:tab/>
      </w:r>
      <w:r w:rsidR="00CA06F1">
        <w:rPr>
          <w:rFonts w:ascii="Times New Roman" w:eastAsia="Times New Roman" w:hAnsi="Times New Roman"/>
          <w:color w:val="000000"/>
          <w:sz w:val="24"/>
        </w:rPr>
        <w:tab/>
      </w:r>
      <w:r w:rsidR="00CA06F1" w:rsidRPr="00CA06F1">
        <w:rPr>
          <w:rFonts w:ascii="Times New Roman" w:eastAsia="Times New Roman" w:hAnsi="Times New Roman"/>
          <w:b/>
          <w:color w:val="000000"/>
          <w:sz w:val="24"/>
        </w:rPr>
        <w:t>(</w:t>
      </w:r>
      <w:r w:rsidR="00CA06F1">
        <w:rPr>
          <w:rFonts w:ascii="Times New Roman" w:eastAsia="Times New Roman" w:hAnsi="Times New Roman"/>
          <w:b/>
          <w:color w:val="000000"/>
          <w:sz w:val="24"/>
        </w:rPr>
        <w:t>6</w:t>
      </w:r>
      <w:r w:rsidR="00CA06F1" w:rsidRPr="00CA06F1">
        <w:rPr>
          <w:rFonts w:ascii="Times New Roman" w:eastAsia="Times New Roman" w:hAnsi="Times New Roman"/>
          <w:b/>
          <w:color w:val="000000"/>
          <w:sz w:val="24"/>
        </w:rPr>
        <w:t xml:space="preserve"> marks)</w:t>
      </w:r>
    </w:p>
    <w:p w:rsidR="00FD1D98" w:rsidRDefault="00CA06F1" w:rsidP="00CA06F1">
      <w:pPr>
        <w:tabs>
          <w:tab w:val="left" w:pos="540"/>
        </w:tabs>
        <w:spacing w:after="0" w:line="480" w:lineRule="auto"/>
        <w:ind w:left="540"/>
        <w:jc w:val="both"/>
        <w:rPr>
          <w:rFonts w:ascii="Times New Roman" w:eastAsia="Times New Roman" w:hAnsi="Times New Roman"/>
          <w:color w:val="000000"/>
          <w:sz w:val="24"/>
        </w:rPr>
      </w:pPr>
      <w:r w:rsidRPr="00CA06F1">
        <w:rPr>
          <w:rFonts w:ascii="Times New Roman" w:eastAsia="Times New Roman" w:hAnsi="Times New Roman"/>
          <w:b/>
          <w:color w:val="000000"/>
          <w:sz w:val="24"/>
        </w:rPr>
        <w:t>b)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FD1D98" w:rsidRPr="00FD1D98">
        <w:rPr>
          <w:rFonts w:ascii="Times New Roman" w:eastAsia="Times New Roman" w:hAnsi="Times New Roman"/>
          <w:color w:val="000000"/>
          <w:sz w:val="24"/>
        </w:rPr>
        <w:t>Outline the teachings of Jesus on the role of the Holy Spirit.</w:t>
      </w:r>
      <w:r w:rsidR="00AF4E23">
        <w:rPr>
          <w:rFonts w:ascii="Times New Roman" w:eastAsia="Times New Roman" w:hAnsi="Times New Roman"/>
          <w:color w:val="000000"/>
          <w:sz w:val="24"/>
        </w:rPr>
        <w:t xml:space="preserve">   </w:t>
      </w:r>
      <w:r w:rsidR="00AF4E23">
        <w:rPr>
          <w:rFonts w:ascii="Times New Roman" w:eastAsia="Times New Roman" w:hAnsi="Times New Roman"/>
          <w:color w:val="000000"/>
          <w:sz w:val="24"/>
        </w:rPr>
        <w:tab/>
      </w:r>
      <w:r w:rsidR="00AF4E23">
        <w:rPr>
          <w:rFonts w:ascii="Times New Roman" w:eastAsia="Times New Roman" w:hAnsi="Times New Roman"/>
          <w:color w:val="000000"/>
          <w:sz w:val="24"/>
        </w:rPr>
        <w:tab/>
      </w:r>
      <w:r w:rsidR="00AF4E23">
        <w:rPr>
          <w:rFonts w:ascii="Times New Roman" w:eastAsia="Times New Roman" w:hAnsi="Times New Roman"/>
          <w:color w:val="000000"/>
          <w:sz w:val="24"/>
        </w:rPr>
        <w:tab/>
      </w:r>
      <w:r w:rsidR="00AF4E23">
        <w:rPr>
          <w:rFonts w:ascii="Times New Roman" w:eastAsia="Times New Roman" w:hAnsi="Times New Roman"/>
          <w:color w:val="000000"/>
          <w:sz w:val="24"/>
        </w:rPr>
        <w:tab/>
      </w:r>
      <w:r w:rsidR="00AF4E23" w:rsidRPr="00CA06F1">
        <w:rPr>
          <w:rFonts w:ascii="Times New Roman" w:eastAsia="Times New Roman" w:hAnsi="Times New Roman"/>
          <w:b/>
          <w:color w:val="000000"/>
          <w:sz w:val="24"/>
        </w:rPr>
        <w:t>(</w:t>
      </w:r>
      <w:r w:rsidR="00AF4E23">
        <w:rPr>
          <w:rFonts w:ascii="Times New Roman" w:eastAsia="Times New Roman" w:hAnsi="Times New Roman"/>
          <w:b/>
          <w:color w:val="000000"/>
          <w:sz w:val="24"/>
        </w:rPr>
        <w:t>7</w:t>
      </w:r>
      <w:r w:rsidR="00AF4E23" w:rsidRPr="00CA06F1">
        <w:rPr>
          <w:rFonts w:ascii="Times New Roman" w:eastAsia="Times New Roman" w:hAnsi="Times New Roman"/>
          <w:b/>
          <w:color w:val="000000"/>
          <w:sz w:val="24"/>
        </w:rPr>
        <w:t xml:space="preserve"> marks)</w:t>
      </w:r>
    </w:p>
    <w:p w:rsidR="00FD1D98" w:rsidRDefault="00CA06F1" w:rsidP="00CA06F1">
      <w:pPr>
        <w:tabs>
          <w:tab w:val="left" w:pos="540"/>
        </w:tabs>
        <w:spacing w:after="0" w:line="480" w:lineRule="auto"/>
        <w:ind w:left="540"/>
        <w:jc w:val="both"/>
        <w:rPr>
          <w:rFonts w:ascii="Times New Roman" w:eastAsia="Times New Roman" w:hAnsi="Times New Roman"/>
          <w:color w:val="000000"/>
          <w:sz w:val="24"/>
        </w:rPr>
      </w:pPr>
      <w:r w:rsidRPr="00CA06F1">
        <w:rPr>
          <w:rFonts w:ascii="Times New Roman" w:eastAsia="Times New Roman" w:hAnsi="Times New Roman"/>
          <w:b/>
          <w:color w:val="000000"/>
          <w:sz w:val="24"/>
        </w:rPr>
        <w:t>c)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FD1D98" w:rsidRPr="00FD1D98">
        <w:rPr>
          <w:rFonts w:ascii="Times New Roman" w:eastAsia="Times New Roman" w:hAnsi="Times New Roman"/>
          <w:color w:val="000000"/>
          <w:sz w:val="24"/>
        </w:rPr>
        <w:t>How are gifts of the Holy Spirit misused in the church today?</w:t>
      </w:r>
      <w:r w:rsidR="00AF4E23">
        <w:rPr>
          <w:rFonts w:ascii="Times New Roman" w:eastAsia="Times New Roman" w:hAnsi="Times New Roman"/>
          <w:color w:val="000000"/>
          <w:sz w:val="24"/>
        </w:rPr>
        <w:tab/>
      </w:r>
      <w:r w:rsidR="00AF4E23">
        <w:rPr>
          <w:rFonts w:ascii="Times New Roman" w:eastAsia="Times New Roman" w:hAnsi="Times New Roman"/>
          <w:color w:val="000000"/>
          <w:sz w:val="24"/>
        </w:rPr>
        <w:tab/>
      </w:r>
      <w:r w:rsidR="00AF4E23">
        <w:rPr>
          <w:rFonts w:ascii="Times New Roman" w:eastAsia="Times New Roman" w:hAnsi="Times New Roman"/>
          <w:color w:val="000000"/>
          <w:sz w:val="24"/>
        </w:rPr>
        <w:tab/>
      </w:r>
      <w:r w:rsidR="00AF4E23">
        <w:rPr>
          <w:rFonts w:ascii="Times New Roman" w:eastAsia="Times New Roman" w:hAnsi="Times New Roman"/>
          <w:color w:val="000000"/>
          <w:sz w:val="24"/>
        </w:rPr>
        <w:tab/>
      </w:r>
      <w:r w:rsidR="00AF4E23" w:rsidRPr="00CA06F1">
        <w:rPr>
          <w:rFonts w:ascii="Times New Roman" w:eastAsia="Times New Roman" w:hAnsi="Times New Roman"/>
          <w:b/>
          <w:color w:val="000000"/>
          <w:sz w:val="24"/>
        </w:rPr>
        <w:t>(</w:t>
      </w:r>
      <w:r w:rsidR="00AF4E23">
        <w:rPr>
          <w:rFonts w:ascii="Times New Roman" w:eastAsia="Times New Roman" w:hAnsi="Times New Roman"/>
          <w:b/>
          <w:color w:val="000000"/>
          <w:sz w:val="24"/>
        </w:rPr>
        <w:t>7</w:t>
      </w:r>
      <w:r w:rsidR="00AF4E23" w:rsidRPr="00CA06F1">
        <w:rPr>
          <w:rFonts w:ascii="Times New Roman" w:eastAsia="Times New Roman" w:hAnsi="Times New Roman"/>
          <w:b/>
          <w:color w:val="000000"/>
          <w:sz w:val="24"/>
        </w:rPr>
        <w:t xml:space="preserve"> marks)</w:t>
      </w:r>
    </w:p>
    <w:p w:rsidR="00CA06F1" w:rsidRDefault="00FD1D98" w:rsidP="00CA06F1">
      <w:pPr>
        <w:numPr>
          <w:ilvl w:val="0"/>
          <w:numId w:val="1"/>
        </w:numPr>
        <w:tabs>
          <w:tab w:val="left" w:pos="540"/>
        </w:tabs>
        <w:spacing w:after="0" w:line="480" w:lineRule="auto"/>
        <w:ind w:left="540" w:hanging="540"/>
        <w:jc w:val="both"/>
        <w:rPr>
          <w:rFonts w:ascii="Times New Roman" w:eastAsia="Times New Roman" w:hAnsi="Times New Roman"/>
          <w:color w:val="000000"/>
          <w:sz w:val="24"/>
        </w:rPr>
      </w:pPr>
      <w:r w:rsidRPr="00CA06F1">
        <w:rPr>
          <w:rFonts w:ascii="Times New Roman" w:eastAsia="Times New Roman" w:hAnsi="Times New Roman"/>
          <w:b/>
          <w:color w:val="000000"/>
          <w:sz w:val="24"/>
        </w:rPr>
        <w:t>a)</w:t>
      </w:r>
      <w:r w:rsidRPr="00FD1D98">
        <w:rPr>
          <w:rFonts w:ascii="Times New Roman" w:eastAsia="Times New Roman" w:hAnsi="Times New Roman"/>
          <w:color w:val="000000"/>
          <w:sz w:val="24"/>
        </w:rPr>
        <w:t xml:space="preserve"> Explain ways in which the employers should show respect for the human dignity of employees. </w:t>
      </w:r>
    </w:p>
    <w:p w:rsidR="00FD1D98" w:rsidRDefault="00CA06F1" w:rsidP="00CA06F1">
      <w:pPr>
        <w:tabs>
          <w:tab w:val="left" w:pos="540"/>
        </w:tabs>
        <w:spacing w:after="0" w:line="480" w:lineRule="auto"/>
        <w:ind w:left="540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</w:rPr>
        <w:tab/>
      </w:r>
      <w:r w:rsidRPr="00CA06F1">
        <w:rPr>
          <w:rFonts w:ascii="Times New Roman" w:eastAsia="Times New Roman" w:hAnsi="Times New Roman"/>
          <w:b/>
          <w:color w:val="000000"/>
          <w:sz w:val="24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8</w:t>
      </w:r>
      <w:r w:rsidRPr="00CA06F1">
        <w:rPr>
          <w:rFonts w:ascii="Times New Roman" w:eastAsia="Times New Roman" w:hAnsi="Times New Roman"/>
          <w:b/>
          <w:color w:val="000000"/>
          <w:sz w:val="24"/>
        </w:rPr>
        <w:t xml:space="preserve"> marks)</w:t>
      </w:r>
    </w:p>
    <w:p w:rsidR="00FD1D98" w:rsidRDefault="00CA06F1" w:rsidP="00CA06F1">
      <w:pPr>
        <w:tabs>
          <w:tab w:val="left" w:pos="540"/>
        </w:tabs>
        <w:spacing w:after="0" w:line="480" w:lineRule="auto"/>
        <w:ind w:left="540"/>
        <w:jc w:val="both"/>
        <w:rPr>
          <w:rFonts w:ascii="Times New Roman" w:eastAsia="Times New Roman" w:hAnsi="Times New Roman"/>
          <w:color w:val="000000"/>
          <w:sz w:val="24"/>
        </w:rPr>
      </w:pPr>
      <w:r w:rsidRPr="00CA06F1">
        <w:rPr>
          <w:rFonts w:ascii="Times New Roman" w:eastAsia="Times New Roman" w:hAnsi="Times New Roman"/>
          <w:b/>
          <w:color w:val="000000"/>
          <w:sz w:val="24"/>
        </w:rPr>
        <w:t>b)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FD1D98" w:rsidRPr="00FD1D98">
        <w:rPr>
          <w:rFonts w:ascii="Times New Roman" w:eastAsia="Times New Roman" w:hAnsi="Times New Roman"/>
          <w:color w:val="000000"/>
          <w:sz w:val="24"/>
        </w:rPr>
        <w:t xml:space="preserve">What are responsibilities of employer to the employer? </w:t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 w:rsidRPr="00CA06F1">
        <w:rPr>
          <w:rFonts w:ascii="Times New Roman" w:eastAsia="Times New Roman" w:hAnsi="Times New Roman"/>
          <w:b/>
          <w:color w:val="000000"/>
          <w:sz w:val="24"/>
        </w:rPr>
        <w:t>(7 marks)</w:t>
      </w:r>
    </w:p>
    <w:p w:rsidR="00FD1D98" w:rsidRDefault="00CA06F1" w:rsidP="00CA06F1">
      <w:pPr>
        <w:tabs>
          <w:tab w:val="left" w:pos="540"/>
        </w:tabs>
        <w:spacing w:after="0" w:line="480" w:lineRule="auto"/>
        <w:ind w:left="540"/>
        <w:jc w:val="both"/>
        <w:rPr>
          <w:rFonts w:ascii="Times New Roman" w:eastAsia="Times New Roman" w:hAnsi="Times New Roman"/>
          <w:color w:val="000000"/>
          <w:sz w:val="24"/>
        </w:rPr>
      </w:pPr>
      <w:r w:rsidRPr="00CA06F1">
        <w:rPr>
          <w:rFonts w:ascii="Times New Roman" w:eastAsia="Times New Roman" w:hAnsi="Times New Roman"/>
          <w:b/>
          <w:color w:val="000000"/>
          <w:sz w:val="24"/>
        </w:rPr>
        <w:t>c)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FD1D98" w:rsidRPr="00FD1D98">
        <w:rPr>
          <w:rFonts w:ascii="Times New Roman" w:eastAsia="Times New Roman" w:hAnsi="Times New Roman"/>
          <w:color w:val="000000"/>
          <w:sz w:val="24"/>
        </w:rPr>
        <w:t xml:space="preserve">What problems do self - employed people in Kenya today face? </w:t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 w:rsidRPr="00CA06F1">
        <w:rPr>
          <w:rFonts w:ascii="Times New Roman" w:eastAsia="Times New Roman" w:hAnsi="Times New Roman"/>
          <w:b/>
          <w:color w:val="000000"/>
          <w:sz w:val="24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5</w:t>
      </w:r>
      <w:r w:rsidRPr="00CA06F1">
        <w:rPr>
          <w:rFonts w:ascii="Times New Roman" w:eastAsia="Times New Roman" w:hAnsi="Times New Roman"/>
          <w:b/>
          <w:color w:val="000000"/>
          <w:sz w:val="24"/>
        </w:rPr>
        <w:t xml:space="preserve"> marks)</w:t>
      </w:r>
    </w:p>
    <w:p w:rsidR="00FD1D98" w:rsidRDefault="00FD1D98" w:rsidP="00CA06F1">
      <w:pPr>
        <w:numPr>
          <w:ilvl w:val="0"/>
          <w:numId w:val="1"/>
        </w:numPr>
        <w:tabs>
          <w:tab w:val="left" w:pos="540"/>
        </w:tabs>
        <w:spacing w:after="0" w:line="480" w:lineRule="auto"/>
        <w:ind w:left="540" w:hanging="540"/>
        <w:jc w:val="both"/>
        <w:rPr>
          <w:rFonts w:ascii="Times New Roman" w:eastAsia="Times New Roman" w:hAnsi="Times New Roman"/>
          <w:color w:val="000000"/>
          <w:sz w:val="24"/>
        </w:rPr>
      </w:pPr>
      <w:r w:rsidRPr="00CA06F1">
        <w:rPr>
          <w:rFonts w:ascii="Times New Roman" w:eastAsia="Times New Roman" w:hAnsi="Times New Roman"/>
          <w:b/>
          <w:color w:val="000000"/>
          <w:sz w:val="24"/>
        </w:rPr>
        <w:t>a)</w:t>
      </w:r>
      <w:r w:rsidRPr="00FD1D98">
        <w:rPr>
          <w:rFonts w:ascii="Times New Roman" w:eastAsia="Times New Roman" w:hAnsi="Times New Roman"/>
          <w:color w:val="000000"/>
          <w:sz w:val="24"/>
        </w:rPr>
        <w:t xml:space="preserve"> Explain how poverty is manifested in the society today. </w:t>
      </w:r>
      <w:r w:rsidR="00CA06F1">
        <w:rPr>
          <w:rFonts w:ascii="Times New Roman" w:eastAsia="Times New Roman" w:hAnsi="Times New Roman"/>
          <w:color w:val="000000"/>
          <w:sz w:val="24"/>
        </w:rPr>
        <w:tab/>
      </w:r>
      <w:r w:rsidR="00CA06F1">
        <w:rPr>
          <w:rFonts w:ascii="Times New Roman" w:eastAsia="Times New Roman" w:hAnsi="Times New Roman"/>
          <w:color w:val="000000"/>
          <w:sz w:val="24"/>
        </w:rPr>
        <w:tab/>
      </w:r>
      <w:r w:rsidR="00CA06F1">
        <w:rPr>
          <w:rFonts w:ascii="Times New Roman" w:eastAsia="Times New Roman" w:hAnsi="Times New Roman"/>
          <w:color w:val="000000"/>
          <w:sz w:val="24"/>
        </w:rPr>
        <w:tab/>
      </w:r>
      <w:r w:rsidR="00CA06F1">
        <w:rPr>
          <w:rFonts w:ascii="Times New Roman" w:eastAsia="Times New Roman" w:hAnsi="Times New Roman"/>
          <w:color w:val="000000"/>
          <w:sz w:val="24"/>
        </w:rPr>
        <w:tab/>
      </w:r>
      <w:r w:rsidR="00CA06F1">
        <w:rPr>
          <w:rFonts w:ascii="Times New Roman" w:eastAsia="Times New Roman" w:hAnsi="Times New Roman"/>
          <w:color w:val="000000"/>
          <w:sz w:val="24"/>
        </w:rPr>
        <w:tab/>
      </w:r>
      <w:r w:rsidR="00CA06F1" w:rsidRPr="00CA06F1">
        <w:rPr>
          <w:rFonts w:ascii="Times New Roman" w:eastAsia="Times New Roman" w:hAnsi="Times New Roman"/>
          <w:b/>
          <w:color w:val="000000"/>
          <w:sz w:val="24"/>
        </w:rPr>
        <w:t>(7 marks)</w:t>
      </w:r>
    </w:p>
    <w:p w:rsidR="00FD1D98" w:rsidRDefault="00CA06F1" w:rsidP="00CA06F1">
      <w:pPr>
        <w:tabs>
          <w:tab w:val="left" w:pos="540"/>
        </w:tabs>
        <w:spacing w:after="0" w:line="480" w:lineRule="auto"/>
        <w:ind w:left="540"/>
        <w:jc w:val="both"/>
        <w:rPr>
          <w:rFonts w:ascii="Times New Roman" w:eastAsia="Times New Roman" w:hAnsi="Times New Roman"/>
          <w:color w:val="000000"/>
          <w:sz w:val="24"/>
        </w:rPr>
      </w:pPr>
      <w:r w:rsidRPr="00CA06F1">
        <w:rPr>
          <w:rFonts w:ascii="Times New Roman" w:eastAsia="Times New Roman" w:hAnsi="Times New Roman"/>
          <w:b/>
          <w:color w:val="000000"/>
          <w:sz w:val="24"/>
        </w:rPr>
        <w:t>b)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FD1D98" w:rsidRPr="00FD1D98">
        <w:rPr>
          <w:rFonts w:ascii="Times New Roman" w:eastAsia="Times New Roman" w:hAnsi="Times New Roman"/>
          <w:color w:val="000000"/>
          <w:sz w:val="24"/>
        </w:rPr>
        <w:t xml:space="preserve">According to traditional African Communities explain the factors that made people poor. </w:t>
      </w:r>
      <w:r w:rsidRPr="00CA06F1">
        <w:rPr>
          <w:rFonts w:ascii="Times New Roman" w:eastAsia="Times New Roman" w:hAnsi="Times New Roman"/>
          <w:b/>
          <w:color w:val="000000"/>
          <w:sz w:val="24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5</w:t>
      </w:r>
      <w:r w:rsidRPr="00CA06F1">
        <w:rPr>
          <w:rFonts w:ascii="Times New Roman" w:eastAsia="Times New Roman" w:hAnsi="Times New Roman"/>
          <w:b/>
          <w:color w:val="000000"/>
          <w:sz w:val="24"/>
        </w:rPr>
        <w:t xml:space="preserve"> marks)</w:t>
      </w:r>
    </w:p>
    <w:p w:rsidR="00FD1D98" w:rsidRDefault="00CA06F1" w:rsidP="00CA06F1">
      <w:pPr>
        <w:tabs>
          <w:tab w:val="left" w:pos="540"/>
        </w:tabs>
        <w:spacing w:after="0" w:line="480" w:lineRule="auto"/>
        <w:ind w:left="540"/>
        <w:jc w:val="both"/>
        <w:rPr>
          <w:rFonts w:ascii="Times New Roman" w:eastAsia="Times New Roman" w:hAnsi="Times New Roman"/>
          <w:color w:val="000000"/>
          <w:sz w:val="24"/>
        </w:rPr>
      </w:pPr>
      <w:r w:rsidRPr="00CA06F1">
        <w:rPr>
          <w:rFonts w:ascii="Times New Roman" w:eastAsia="Times New Roman" w:hAnsi="Times New Roman"/>
          <w:b/>
          <w:color w:val="000000"/>
          <w:sz w:val="24"/>
        </w:rPr>
        <w:t>d)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FD1D98" w:rsidRPr="00FD1D98">
        <w:rPr>
          <w:rFonts w:ascii="Times New Roman" w:eastAsia="Times New Roman" w:hAnsi="Times New Roman"/>
          <w:color w:val="000000"/>
          <w:sz w:val="24"/>
        </w:rPr>
        <w:t xml:space="preserve">What steps can Christians today take to lessen the gap between the rich and the poor? </w:t>
      </w:r>
      <w:r>
        <w:rPr>
          <w:rFonts w:ascii="Times New Roman" w:eastAsia="Times New Roman" w:hAnsi="Times New Roman"/>
          <w:color w:val="000000"/>
          <w:sz w:val="24"/>
        </w:rPr>
        <w:tab/>
      </w:r>
      <w:r w:rsidRPr="00CA06F1">
        <w:rPr>
          <w:rFonts w:ascii="Times New Roman" w:eastAsia="Times New Roman" w:hAnsi="Times New Roman"/>
          <w:b/>
          <w:color w:val="000000"/>
          <w:sz w:val="24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8</w:t>
      </w:r>
      <w:r w:rsidRPr="00CA06F1">
        <w:rPr>
          <w:rFonts w:ascii="Times New Roman" w:eastAsia="Times New Roman" w:hAnsi="Times New Roman"/>
          <w:b/>
          <w:color w:val="000000"/>
          <w:sz w:val="24"/>
        </w:rPr>
        <w:t xml:space="preserve"> marks)</w:t>
      </w:r>
    </w:p>
    <w:p w:rsidR="00586DC2" w:rsidRPr="00FD1D98" w:rsidRDefault="00586DC2" w:rsidP="00CA06F1">
      <w:pPr>
        <w:tabs>
          <w:tab w:val="left" w:pos="540"/>
        </w:tabs>
        <w:spacing w:line="480" w:lineRule="auto"/>
        <w:ind w:left="540" w:hanging="540"/>
        <w:jc w:val="both"/>
        <w:rPr>
          <w:rFonts w:ascii="Times New Roman" w:hAnsi="Times New Roman"/>
          <w:sz w:val="24"/>
        </w:rPr>
      </w:pPr>
    </w:p>
    <w:sectPr w:rsidR="00586DC2" w:rsidRPr="00FD1D98" w:rsidSect="00CA0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44F" w:rsidRDefault="00C3244F" w:rsidP="00CA06F1">
      <w:pPr>
        <w:spacing w:after="0" w:line="240" w:lineRule="auto"/>
      </w:pPr>
      <w:r>
        <w:separator/>
      </w:r>
    </w:p>
  </w:endnote>
  <w:endnote w:type="continuationSeparator" w:id="0">
    <w:p w:rsidR="00C3244F" w:rsidRDefault="00C3244F" w:rsidP="00CA0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93E" w:rsidRDefault="007169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6F1" w:rsidRPr="0071693E" w:rsidRDefault="00CA06F1" w:rsidP="0071693E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93E" w:rsidRDefault="007169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44F" w:rsidRDefault="00C3244F" w:rsidP="00CA06F1">
      <w:pPr>
        <w:spacing w:after="0" w:line="240" w:lineRule="auto"/>
      </w:pPr>
      <w:r>
        <w:separator/>
      </w:r>
    </w:p>
  </w:footnote>
  <w:footnote w:type="continuationSeparator" w:id="0">
    <w:p w:rsidR="00C3244F" w:rsidRDefault="00C3244F" w:rsidP="00CA0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93E" w:rsidRDefault="007169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93E" w:rsidRDefault="007169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93E" w:rsidRDefault="007169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5EE085E"/>
    <w:lvl w:ilvl="0">
      <w:start w:val="1"/>
      <w:numFmt w:val="decimal"/>
      <w:lvlText w:val="%1."/>
      <w:lvlJc w:val="left"/>
      <w:rPr>
        <w:rFonts w:ascii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230B215A"/>
    <w:multiLevelType w:val="hybridMultilevel"/>
    <w:tmpl w:val="D6D692BE"/>
    <w:lvl w:ilvl="0" w:tplc="E71819FC">
      <w:start w:val="3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B712F0C"/>
    <w:multiLevelType w:val="hybridMultilevel"/>
    <w:tmpl w:val="7AC2DAEA"/>
    <w:lvl w:ilvl="0" w:tplc="D7A43474">
      <w:start w:val="3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D0C3893"/>
    <w:multiLevelType w:val="hybridMultilevel"/>
    <w:tmpl w:val="EF7AA252"/>
    <w:lvl w:ilvl="0" w:tplc="04090009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98"/>
    <w:rsid w:val="00081DB3"/>
    <w:rsid w:val="001E0D38"/>
    <w:rsid w:val="00267CBA"/>
    <w:rsid w:val="003E6910"/>
    <w:rsid w:val="00586DC2"/>
    <w:rsid w:val="0071693E"/>
    <w:rsid w:val="00797053"/>
    <w:rsid w:val="00AF2F8D"/>
    <w:rsid w:val="00AF4E23"/>
    <w:rsid w:val="00C3244F"/>
    <w:rsid w:val="00CA06F1"/>
    <w:rsid w:val="00CD1833"/>
    <w:rsid w:val="00CD41C3"/>
    <w:rsid w:val="00DE2659"/>
    <w:rsid w:val="00EC6696"/>
    <w:rsid w:val="00F903F5"/>
    <w:rsid w:val="00FD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90360"/>
  <w15:docId w15:val="{B5D9230F-A092-4404-8A8D-39938BF2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D9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A06F1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6F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6F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6F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06F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A06F1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Francis Njiru</cp:lastModifiedBy>
  <cp:revision>8</cp:revision>
  <dcterms:created xsi:type="dcterms:W3CDTF">2016-02-17T12:32:00Z</dcterms:created>
  <dcterms:modified xsi:type="dcterms:W3CDTF">2018-08-04T14:02:00Z</dcterms:modified>
</cp:coreProperties>
</file>